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вонарушении, возбужденное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бухгалтерского учета и отчетности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 Роспотребнадзора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Тагировой Оксаны Сефивуллаховны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Тагирова О.С.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бухгалтерского учета и отчетности </w:t>
      </w:r>
      <w:r>
        <w:rPr>
          <w:rFonts w:ascii="Times New Roman" w:eastAsia="Times New Roman" w:hAnsi="Times New Roman" w:cs="Times New Roman"/>
        </w:rPr>
        <w:t>УПРАВЛЕНИЯ РОСПОТРЕБНАДЗОРА ПО 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 д.72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>своих должностных обязанностей</w:t>
      </w:r>
      <w:r>
        <w:rPr>
          <w:rFonts w:ascii="Times New Roman" w:eastAsia="Times New Roman" w:hAnsi="Times New Roman" w:cs="Times New Roman"/>
        </w:rPr>
        <w:t>, предусмотренных п.3.1.16 Должностного регламента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подп.1-3, п.2, п.3 ст.11 </w:t>
      </w:r>
      <w:r>
        <w:rPr>
          <w:rFonts w:ascii="Times New Roman" w:eastAsia="Times New Roman" w:hAnsi="Times New Roman" w:cs="Times New Roman"/>
        </w:rPr>
        <w:t>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 в электронном виде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 застрахованных лицах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  <w:r>
        <w:rPr>
          <w:rFonts w:ascii="Times New Roman" w:eastAsia="Times New Roman" w:hAnsi="Times New Roman" w:cs="Times New Roman"/>
        </w:rPr>
        <w:t xml:space="preserve"> за 2023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Тагирова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</w:t>
      </w:r>
      <w:r>
        <w:rPr>
          <w:rFonts w:ascii="Times New Roman" w:eastAsia="Times New Roman" w:hAnsi="Times New Roman" w:cs="Times New Roman"/>
        </w:rPr>
        <w:t xml:space="preserve">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Тагировой О.С.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соответствии с ч.2 ст.8 </w:t>
      </w:r>
      <w:r>
        <w:rPr>
          <w:rFonts w:ascii="Times New Roman" w:eastAsia="Times New Roman" w:hAnsi="Times New Roman" w:cs="Times New Roman"/>
        </w:rPr>
        <w:t xml:space="preserve">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08" w:history="1">
        <w:r>
          <w:rPr>
            <w:rFonts w:ascii="Times New Roman" w:eastAsia="Times New Roman" w:hAnsi="Times New Roman" w:cs="Times New Roman"/>
            <w:color w:val="0000EE"/>
          </w:rPr>
          <w:t>пунктом 8 статьи 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Федерального закона) в составе единой формы сведений.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подп.1-3 п.2 ст.11 данного Федерального закона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rPr>
          <w:rFonts w:ascii="Times New Roman" w:eastAsia="Times New Roman" w:hAnsi="Times New Roman" w:cs="Times New Roman"/>
        </w:rPr>
        <w:t>): страховой номер индивидуального лицевого счета;</w:t>
      </w:r>
      <w:r>
        <w:rPr>
          <w:rFonts w:ascii="Times New Roman" w:eastAsia="Times New Roman" w:hAnsi="Times New Roman" w:cs="Times New Roman"/>
        </w:rPr>
        <w:t xml:space="preserve"> фамилию, имя и отчество;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>
        <w:rPr>
          <w:rFonts w:ascii="Times New Roman" w:eastAsia="Times New Roman" w:hAnsi="Times New Roman" w:cs="Times New Roman"/>
        </w:rPr>
        <w:t xml:space="preserve"> фиксированной выплаты к пенсии.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ст.11 Федерального закона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(форма ЕФС-1 раздел</w:t>
      </w:r>
      <w:r>
        <w:rPr>
          <w:rFonts w:ascii="Times New Roman" w:eastAsia="Times New Roman" w:hAnsi="Times New Roman" w:cs="Times New Roman"/>
        </w:rPr>
        <w:t xml:space="preserve"> 1 подраздел 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по форме </w:t>
      </w:r>
      <w:r>
        <w:rPr>
          <w:rFonts w:ascii="Times New Roman" w:eastAsia="Times New Roman" w:hAnsi="Times New Roman" w:cs="Times New Roman"/>
        </w:rPr>
        <w:t xml:space="preserve">ЕФС-1, раздел 1, подраздел 1.2 за 2023 год </w:t>
      </w:r>
      <w:r>
        <w:rPr>
          <w:rFonts w:ascii="Times New Roman" w:eastAsia="Times New Roman" w:hAnsi="Times New Roman" w:cs="Times New Roman"/>
        </w:rPr>
        <w:t>следовало предоставить не позднее 24 час.00 мин.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2023 год предоставлены </w:t>
      </w:r>
      <w:r>
        <w:rPr>
          <w:rFonts w:ascii="Times New Roman" w:eastAsia="Times New Roman" w:hAnsi="Times New Roman" w:cs="Times New Roman"/>
        </w:rPr>
        <w:t xml:space="preserve">Управлением Роспотребнадзора по ХМАО-Югре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07.02.2024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6095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 за 2023 г.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>по телекоммуникационным каналам связи 07.02.2024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УПРАВЛЕНИЯ РОСПОТРЕБНАДЗОРА ПО ХМАО-ЮГРЕ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приказом №56-л от 22.12.2023 Тагирова О.С. назначена на должность бухгалтерского учета и отчетности Управления Роспотребнадзора по ХМАО-Югре с 25.12.2023.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п.3.1.16 Должностного регламента федерального государственного служащего, замещающего должность федеральной государственной гражданской службы начальника отдела бухгалтерского учета и отчетности Управления Роспотребнадзора по ХМАО-Югре, утвержденного руководителем Управления Роспотребнадзора 25.12.2023, начальник отдела составляет месячную и квартальную, годовую отчетность в СФР, отдел статистики.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Таким образом, Тагирова О.С. является должностным лицом, обязанным представлять отчетность по форме ЕФС-1 раздел 1 подраздел 1.2 в ОСФР по ХМАО-Югре, следовательно, является субъектом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Тагировой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г.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Тагировой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ч.1 </w:t>
      </w:r>
      <w:r>
        <w:rPr>
          <w:rFonts w:ascii="Times New Roman" w:eastAsia="Times New Roman" w:hAnsi="Times New Roman" w:cs="Times New Roman"/>
        </w:rPr>
        <w:t>ст.15.33.2 КоАП РФ-</w:t>
      </w:r>
      <w:r>
        <w:rPr>
          <w:rFonts w:ascii="Times New Roman" w:eastAsia="Times New Roman" w:hAnsi="Times New Roman" w:cs="Times New Roman"/>
        </w:rPr>
        <w:t xml:space="preserve"> 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Тагировой О.С.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Тагировой О.С.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начальника отдела бухгалтерского учета и отчетности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 Роспотребнадзора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Тагирову Оксану Сефивуллаховну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02700000000128433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7">
    <w:name w:val="cat-UserDefined grp-30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